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中华传统文学精粹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86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86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中华传统文学精粹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章回小说-中国-明代-编写本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本书出售、求购地址：https://www.jiaokey.com/book/detail/14613792.html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关键词搜索：https://www.jiaokey.com/tag/章回小说-中国-明代-编写本.html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