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书名：猴子孵桃</w:t>
      </w:r>
    </w:p>
    <w:p>
      <w:r>
        <w:t>作者：袁博编著</w:t>
      </w:r>
    </w:p>
    <w:p>
      <w:r>
        <w:t>出版社：杭州:浙江摄影出版社,2019.01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猴子孵桃 评论地址：https://www.jiaokey.com/book/detail/14613701.html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