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健康为本的幼儿园融合教育活动案例</w:t>
      </w:r>
    </w:p>
    <w:p>
      <w:r>
        <w:rPr>
          <w:rFonts w:ascii="宋体" w:hAnsi="宋体" w:eastAsia="宋体"/>
          <w:sz w:val="24"/>
        </w:rPr>
        <w:t>孙玉梅，陆晓燕主编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健康为本的幼儿园融合教育活动案例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孙玉梅，陆晓燕主编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本书出售、求购地址：https://www.jiaokey.com/book/detail/14613693.html</w:t>
      </w:r>
    </w:p>
    <w:p>
      <w:r>
        <w:t>更多相关图书推荐：https://www.jiaokey.com</w:t>
      </w:r>
    </w:p>
    <w:p>
      <w:r>
        <w:t>孙玉梅，陆晓燕主编 其他作品：https://www.jiaokey.com/tag/孙玉梅，陆晓燕主编.html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关键词搜索：https://www.jiaokey.com/tag/健康为本的幼儿园融合教育活动案例.html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