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书名：如果你收到这封信</w:t>
      </w:r>
    </w:p>
    <w:p>
      <w:r>
        <w:t>作者：龚房芳著</w:t>
      </w:r>
    </w:p>
    <w:p>
      <w:r>
        <w:t>出版社：杭州:浙江人民出版社,2019.02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如果你收到这封信 评论地址：https://www.jiaokey.com/book/detail/14613688.html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