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书名：成功不是偶然的  为什么洛克菲勒必须成功  珍藏版</w:t>
      </w:r>
    </w:p>
    <w:p>
      <w:r>
        <w:t>作者：肖胜萍编著</w:t>
      </w:r>
    </w:p>
    <w:p>
      <w:r>
        <w:t>出版社：北京:煤炭工业出版社,2018.05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成功不是偶然的  为什么洛克菲勒必须成功  珍藏版 评论地址：https://www.jiaokey.com/book/detail/14613686.html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