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教育漫谈  外国教育学术译丛</w:t>
      </w:r>
    </w:p>
    <w:p>
      <w:r>
        <w:rPr>
          <w:rFonts w:ascii="宋体" w:hAnsi="宋体" w:eastAsia="宋体"/>
          <w:sz w:val="24"/>
        </w:rPr>
        <w:t>（法）阿兰（Alain）著；王晓辉译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教育漫谈  外国教育学术译丛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（法）阿兰（Alain）著；王晓辉译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本书出售、求购地址：https://www.jiaokey.com/book/detail/14613673.html</w:t>
      </w:r>
    </w:p>
    <w:p>
      <w:r>
        <w:t>更多相关图书推荐：https://www.jiaokey.com</w:t>
      </w:r>
    </w:p>
    <w:p>
      <w:r>
        <w:t>（法）阿兰（Alain）著；王晓辉译 其他作品：https://www.jiaokey.com/tag/（法）阿兰（Alain）著；王晓辉译.html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关键词搜索：https://www.jiaokey.com/tag/教育漫谈  外国教育学术译丛.html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