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有个性的小户型家居30例</w:t>
      </w:r>
    </w:p>
    <w:p>
      <w:r>
        <w:rPr>
          <w:rFonts w:ascii="宋体" w:hAnsi="宋体" w:eastAsia="宋体"/>
          <w:sz w:val="24"/>
        </w:rPr>
        <w:t>王开云责任编辑；蔡晓智译；（日）主妇之友社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有个性的小户型家居30例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王开云责任编辑；蔡晓智译；（日）主妇之友社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本书出售、求购地址：https://www.jiaokey.com/book/detail/14613658.html</w:t>
      </w:r>
    </w:p>
    <w:p>
      <w:r>
        <w:t>更多相关图书推荐：https://www.jiaokey.com</w:t>
      </w:r>
    </w:p>
    <w:p>
      <w:r>
        <w:t>王开云责任编辑；蔡晓智译；（日）主妇之友社 其他作品：https://www.jiaokey.com/tag/王开云责任编辑；蔡晓智译；（日）主妇之友社.html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关键词搜索：https://www.jiaokey.com/tag/有个性的小户型家居30例.html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