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书名：我可以心甘情愿，但你不能理所应当</w:t>
      </w:r>
    </w:p>
    <w:p>
      <w:r>
        <w:t>作者：何德恺著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总页数：251</w:t>
      </w:r>
    </w:p>
    <w:p>
      <w:r>
        <w:t>更多请访问教客网: www.jiaokey.com</w:t>
      </w:r>
    </w:p>
    <w:p>
      <w:r>
        <w:t>我可以心甘情愿，但你不能理所应当 评论地址：https://www.jiaokey.com/book/detail/14613642.html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