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书名：从“制造”到“智造”  工厂精益生产之Cell篇</w:t>
      </w:r>
    </w:p>
    <w:p>
      <w:r>
        <w:t>作者：李志祥主编</w:t>
      </w:r>
    </w:p>
    <w:p>
      <w:r>
        <w:t>出版社：苏州：苏州大学出版社</w:t>
      </w:r>
    </w:p>
    <w:p>
      <w:r>
        <w:t>出版日期：2018.12</w:t>
      </w:r>
    </w:p>
    <w:p>
      <w:r>
        <w:t>总页数：141</w:t>
      </w:r>
    </w:p>
    <w:p>
      <w:r>
        <w:t>更多请访问教客网: www.jiaokey.com</w:t>
      </w:r>
    </w:p>
    <w:p>
      <w:r>
        <w:t>从“制造”到“智造”  工厂精益生产之Cell篇 评论地址：https://www.jiaokey.com/book/detail/14613641.html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