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书名：亲密关系的重建</w:t>
      </w:r>
    </w:p>
    <w:p>
      <w:r>
        <w:t>作者：卢悦著</w:t>
      </w:r>
    </w:p>
    <w:p>
      <w:r>
        <w:t>出版社：广州:广东旅游出版社,2019.04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亲密关系的重建 评论地址：https://www.jiaokey.com/book/detail/14613635.html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