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铿然有声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铿然有声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本书出售、求购地址：https://www.jiaokey.com/book/detail/14613627.html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关键词搜索：https://www.jiaokey.com/tag/铿然有声.html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