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我与大自然的奇妙相遇  发现昆虫</w:t>
      </w:r>
    </w:p>
    <w:p>
      <w:r>
        <w:rPr>
          <w:rFonts w:ascii="宋体" w:hAnsi="宋体" w:eastAsia="宋体"/>
          <w:sz w:val="24"/>
        </w:rPr>
        <w:t>冉浩著；李小东绘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我与大自然的奇妙相遇  发现昆虫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冉浩著；李小东绘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本书出售、求购地址：https://www.jiaokey.com/book/detail/14613623.html</w:t>
      </w:r>
    </w:p>
    <w:p>
      <w:r>
        <w:t>更多相关图书推荐：https://www.jiaokey.com</w:t>
      </w:r>
    </w:p>
    <w:p>
      <w:r>
        <w:t>冉浩著；李小东绘 其他作品：https://www.jiaokey.com/tag/冉浩著；李小东绘.html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关键词搜索：https://www.jiaokey.com/tag/我与大自然的奇妙相遇  发现昆虫.html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