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书名：向咖啡大师学习  从生豆·烘焙·冲煮到拉花，走入12位领潮者的咖啡风味课</w:t>
      </w:r>
    </w:p>
    <w:p>
      <w:r>
        <w:t>作者：好吃编辑部编著</w:t>
      </w:r>
    </w:p>
    <w:p>
      <w:r>
        <w:t>出版社：南京：江苏科学技术出版社</w:t>
      </w:r>
    </w:p>
    <w:p>
      <w:r>
        <w:t>出版日期：2019.02</w:t>
      </w:r>
    </w:p>
    <w:p>
      <w:r>
        <w:t>总页数：196</w:t>
      </w:r>
    </w:p>
    <w:p>
      <w:r>
        <w:t>更多请访问教客网: www.jiaokey.com</w:t>
      </w:r>
    </w:p>
    <w:p>
      <w:r>
        <w:t>向咖啡大师学习  从生豆·烘焙·冲煮到拉花，走入12位领潮者的咖啡风味课 评论地址：https://www.jiaokey.com/book/detail/14613602.html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