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书名：伤痕岛</w:t>
      </w:r>
    </w:p>
    <w:p>
      <w:r>
        <w:t>作者：（美）丹·格迈因哈特著；林师宇绘；杨家盛译</w:t>
      </w:r>
    </w:p>
    <w:p>
      <w:r>
        <w:t>出版社：桂林:广西师范大学出版社,2019.01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伤痕岛 评论地址：https://www.jiaokey.com/book/detail/14613596.html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