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书名：如何成为讲话有趣的人</w:t>
      </w:r>
    </w:p>
    <w:p>
      <w:r>
        <w:t>作者：（爱尔兰）大卫·尼希尔著；袁婧译</w:t>
      </w:r>
    </w:p>
    <w:p>
      <w:r>
        <w:t>出版社：成都:四川文艺出版社,2019.07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如何成为讲话有趣的人 评论地址：https://www.jiaokey.com/book/detail/14613592.html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