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书名：动物传奇  海中杀手  沙克</w:t>
      </w:r>
    </w:p>
    <w:p>
      <w:r>
        <w:t>作者：史衍成作</w:t>
      </w:r>
    </w:p>
    <w:p>
      <w:r>
        <w:t>出版社：北京:中国人口出版社,2019.03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动物传奇  海中杀手  沙克 评论地址：https://www.jiaokey.com/book/detail/14613571.html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