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书名：当爷爷说爱你</w:t>
      </w:r>
    </w:p>
    <w:p>
      <w:r>
        <w:t>作者：（美) 道格拉斯·伍德文</w:t>
      </w:r>
    </w:p>
    <w:p>
      <w:r>
        <w:t>出版社：北京:海豚出版社,2019.02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当爷爷说爱你 评论地址：https://www.jiaokey.com/book/detail/14613570.html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