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好父母教好孩子的200个细节  法国育儿专家宝典</w:t>
      </w:r>
    </w:p>
    <w:p>
      <w:r>
        <w:rPr>
          <w:rFonts w:ascii="宋体" w:hAnsi="宋体" w:eastAsia="宋体"/>
          <w:sz w:val="24"/>
        </w:rPr>
        <w:t>（法）艾维吉·安提耶著；马慧园译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好父母教好孩子的200个细节  法国育儿专家宝典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（法）艾维吉·安提耶著；马慧园译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本书出售、求购地址：https://www.jiaokey.com/book/detail/14613564.html</w:t>
      </w:r>
    </w:p>
    <w:p>
      <w:r>
        <w:t>更多相关图书推荐：https://www.jiaokey.com</w:t>
      </w:r>
    </w:p>
    <w:p>
      <w:r>
        <w:t>（法）艾维吉·安提耶著；马慧园译 其他作品：https://www.jiaokey.com/tag/（法）艾维吉·安提耶著；马慧园译.html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关键词搜索：https://www.jiaokey.com/tag/好父母教好孩子的200个细节  法国育儿专家宝典.html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