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养肝护肝全攻略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养肝护肝全攻略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本书出售、求购地址：https://www.jiaokey.com/book/detail/14613562.html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关键词搜索：https://www.jiaokey.com/tag/养肝护肝全攻略.html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