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书名：海洋动物小说精品书系  永不消逝的鲸歌</w:t>
      </w:r>
    </w:p>
    <w:p>
      <w:r>
        <w:t>作者：张剑彬著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海洋动物小说精品书系  永不消逝的鲸歌 评论地址：https://www.jiaokey.com/book/detail/14613547.html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