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书名：践行“五进”  立德树人  高校师生成长的路径</w:t>
      </w:r>
    </w:p>
    <w:p>
      <w:r>
        <w:t>作者：邝邦洪主编</w:t>
      </w:r>
    </w:p>
    <w:p>
      <w:r>
        <w:t>出版社：广州:广东高等教育出版社,2018.04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践行“五进”  立德树人  高校师生成长的路径 评论地址：https://www.jiaokey.com/book/detail/14613531.html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