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高中议论文审题、立意与题材拓展</w:t>
      </w:r>
    </w:p>
    <w:p>
      <w:r>
        <w:rPr>
          <w:rFonts w:ascii="宋体" w:hAnsi="宋体" w:eastAsia="宋体"/>
          <w:sz w:val="24"/>
        </w:rPr>
        <w:t>吴礼明著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高中议论文审题、立意与题材拓展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本书出售、求购地址：https://www.jiaokey.com/book/detail/14613530.html</w:t>
      </w:r>
    </w:p>
    <w:p>
      <w:r>
        <w:t>更多相关图书推荐：https://www.jiaokey.com</w:t>
      </w:r>
    </w:p>
    <w:p>
      <w:r>
        <w:t>吴礼明著 其他作品：https://www.jiaokey.com/tag/吴礼明著.html</w:t>
      </w:r>
    </w:p>
    <w:p>
      <w:r>
        <w:t>福州:福建教育出版社,2019.01 出版图书：https://www.jiaokey.com/tag/福州:福建教育出版社,2019.01.html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