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美好的大人  心智成熟的恋爱指南</w:t>
      </w:r>
    </w:p>
    <w:p>
      <w:r>
        <w:rPr>
          <w:rFonts w:ascii="宋体" w:hAnsi="宋体" w:eastAsia="宋体"/>
          <w:sz w:val="24"/>
        </w:rPr>
        <w:t>啾啾妹-LIIN著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美好的大人  心智成熟的恋爱指南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啾啾妹-LIIN著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本书出售、求购地址：https://www.jiaokey.com/book/detail/14613523.html</w:t>
      </w:r>
    </w:p>
    <w:p>
      <w:r>
        <w:t>更多相关图书推荐：https://www.jiaokey.com</w:t>
      </w:r>
    </w:p>
    <w:p>
      <w:r>
        <w:t>啾啾妹-LIIN著 其他作品：https://www.jiaokey.com/tag/啾啾妹-LIIN著.html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关键词搜索：https://www.jiaokey.com/tag/美好的大人  心智成熟的恋爱指南.html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