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书名：漫画投资学一看就懂  用钱赚钱，可以很简单</w:t>
      </w:r>
    </w:p>
    <w:p>
      <w:r>
        <w:t>作者：武敬敏编著</w:t>
      </w:r>
    </w:p>
    <w:p>
      <w:r>
        <w:t>出版社：上海:立信会计出版社,2018.06</w:t>
      </w:r>
    </w:p>
    <w:p>
      <w:r>
        <w:t>出版日期：</w:t>
      </w:r>
    </w:p>
    <w:p>
      <w:r>
        <w:t>总页数：223</w:t>
      </w:r>
    </w:p>
    <w:p>
      <w:r>
        <w:t>更多请访问教客网: www.jiaokey.com</w:t>
      </w:r>
    </w:p>
    <w:p>
      <w:r>
        <w:t>漫画投资学一看就懂  用钱赚钱，可以很简单 评论地址：https://www.jiaokey.com/book/detail/14613517.html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