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书名：魔法象图画书王国  暴风雨</w:t>
      </w:r>
    </w:p>
    <w:p>
      <w:r>
        <w:t>作者：（美）亚瑟·盖瑟特著；柳漾译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魔法象图画书王国  暴风雨 评论地址：https://www.jiaokey.com/book/detail/14613510.html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