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书名：香氛烛的美妙一刻</w:t>
      </w:r>
    </w:p>
    <w:p>
      <w:r>
        <w:t>作者：（日）筱原由子著；泠点译</w:t>
      </w:r>
    </w:p>
    <w:p>
      <w:r>
        <w:t>出版社：北京:中国画报出版社,2019.02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香氛烛的美妙一刻 评论地址：https://www.jiaokey.com/book/detail/14613500.html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