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书名：我们做些什么能让自己安静下来</w:t>
      </w:r>
    </w:p>
    <w:p>
      <w:r>
        <w:t>作者：韩梅梅著</w:t>
      </w:r>
    </w:p>
    <w:p>
      <w:r>
        <w:t>出版社：武汉:湖北科学技术出版社,2018.05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我们做些什么能让自己安静下来 评论地址：https://www.jiaokey.com/book/detail/14613494.html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