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书名：不执着，叫看破  不完美，是生活</w:t>
      </w:r>
    </w:p>
    <w:p>
      <w:r>
        <w:t>作者：（美）莫妮卡·拉米雷斯·巴斯科（Monica Ramirez Basco）著；杨巍译</w:t>
      </w:r>
    </w:p>
    <w:p>
      <w:r>
        <w:t>出版社：江苏凤凰文艺出版社,2018.12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不执着，叫看破  不完美，是生活 评论地址：https://www.jiaokey.com/book/detail/14613492.html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