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群体心理研究  精装有声版</w:t>
      </w:r>
    </w:p>
    <w:p>
      <w:r>
        <w:t>作者：（法）古斯塔夫·勒庞著；张源译</w:t>
      </w:r>
    </w:p>
    <w:p>
      <w:r>
        <w:t>出版社：北京时代华文书局,2018.06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乌合之众  群体心理研究  精装有声版 评论地址：https://www.jiaokey.com/book/detail/14613490.html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