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初中环境教育学科同步渗透教学设计</w:t>
      </w:r>
    </w:p>
    <w:p>
      <w:r>
        <w:rPr>
          <w:rFonts w:ascii="宋体" w:hAnsi="宋体" w:eastAsia="宋体"/>
          <w:sz w:val="24"/>
        </w:rPr>
        <w:t>李友平，赖建容，杨景华等编著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初中环境教育学科同步渗透教学设计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李友平，赖建容，杨景华等编著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本书出售、求购地址：https://www.jiaokey.com/book/detail/14613488.html</w:t>
      </w:r>
    </w:p>
    <w:p>
      <w:r>
        <w:t>更多相关图书推荐：https://www.jiaokey.com</w:t>
      </w:r>
    </w:p>
    <w:p>
      <w:r>
        <w:t>李友平，赖建容，杨景华等编著 其他作品：https://www.jiaokey.com/tag/李友平，赖建容，杨景华等编著.html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关键词搜索：https://www.jiaokey.com/tag/初中环境教育学科同步渗透教学设计.html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