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书名：书香赣南  赣南书院文辑</w:t>
      </w:r>
    </w:p>
    <w:p>
      <w:r>
        <w:t>作者：郑紫苑，龚文瑞编著</w:t>
      </w:r>
    </w:p>
    <w:p>
      <w:r>
        <w:t>出版社：广州:广东旅游出版社,2018.08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书香赣南  赣南书院文辑 评论地址：https://www.jiaokey.com/book/detail/14613486.html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