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中国志怪故事  第1部</w:t>
      </w:r>
    </w:p>
    <w:p>
      <w:r>
        <w:rPr>
          <w:rFonts w:ascii="宋体" w:hAnsi="宋体" w:eastAsia="宋体"/>
          <w:sz w:val="24"/>
        </w:rPr>
        <w:t>胡典谱，鱼笛，仲青绘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134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中国志怪故事  第1部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胡典谱，鱼笛，仲青绘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昆明:云南美术出版社,2018.03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故事－作品集－中国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本书出售、求购地址：https://www.jiaokey.com/book/detail/14613480.html</w:t>
      </w:r>
    </w:p>
    <w:p>
      <w:r>
        <w:t>更多相关图书推荐：https://www.jiaokey.com</w:t>
      </w:r>
    </w:p>
    <w:p>
      <w:r>
        <w:t>胡典谱，鱼笛，仲青绘 其他作品：https://www.jiaokey.com/tag/胡典谱，鱼笛，仲青绘.html</w:t>
      </w:r>
    </w:p>
    <w:p>
      <w:r>
        <w:t>昆明:云南美术出版社,2018.03 出版图书：https://www.jiaokey.com/tag/昆明:云南美术出版社,2018.03.html</w:t>
      </w:r>
    </w:p>
    <w:p>
      <w:r>
        <w:t>关键词搜索：https://www.jiaokey.com/tag/故事－作品集－中国.html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