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投资心理学  股票期货成功交易心理  第2版</w:t>
      </w:r>
    </w:p>
    <w:p>
      <w:r>
        <w:rPr>
          <w:rFonts w:ascii="宋体" w:hAnsi="宋体" w:eastAsia="宋体"/>
          <w:sz w:val="24"/>
        </w:rPr>
        <w:t>（美）杰克·伯恩斯坦著；康民译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投资心理学  股票期货成功交易心理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（美）杰克·伯恩斯坦著；康民译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本书出售、求购地址：https://www.jiaokey.com/book/detail/14613472.html</w:t>
      </w:r>
    </w:p>
    <w:p>
      <w:r>
        <w:t>更多相关图书推荐：https://www.jiaokey.com</w:t>
      </w:r>
    </w:p>
    <w:p>
      <w:r>
        <w:t>（美）杰克·伯恩斯坦著；康民译 其他作品：https://www.jiaokey.com/tag/（美）杰克·伯恩斯坦著；康民译.html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关键词搜索：https://www.jiaokey.com/tag/投资心理学  股票期货成功交易心理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