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只生欢喜  不生愁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只生欢喜  不生愁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本书出售、求购地址：https://www.jiaokey.com/book/detail/14613470.html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关键词搜索：https://www.jiaokey.com/tag/只生欢喜  不生愁.html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