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让漫画技法变简单  零基础入门书</w:t>
      </w:r>
    </w:p>
    <w:p>
      <w:r>
        <w:rPr>
          <w:rFonts w:ascii="宋体" w:hAnsi="宋体" w:eastAsia="宋体"/>
          <w:sz w:val="24"/>
        </w:rPr>
        <w:t>（日）坂本祥世著；陈丝纶译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让漫画技法变简单  零基础入门书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（日）坂本祥世著；陈丝纶译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本书出售、求购地址：https://www.jiaokey.com/book/detail/14613466.html</w:t>
      </w:r>
    </w:p>
    <w:p>
      <w:r>
        <w:t>更多相关图书推荐：https://www.jiaokey.com</w:t>
      </w:r>
    </w:p>
    <w:p>
      <w:r>
        <w:t>（日）坂本祥世著；陈丝纶译 其他作品：https://www.jiaokey.com/tag/（日）坂本祥世著；陈丝纶译.html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关键词搜索：https://www.jiaokey.com/tag/让漫画技法变简单  零基础入门书.html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