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不会说话你就输了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不会说话你就输了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本书出售、求购地址：https://www.jiaokey.com/book/detail/14613464.html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关键词搜索：https://www.jiaokey.com/tag/不会说话你就输了.html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