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你算哪块小饼干</w:t>
      </w:r>
    </w:p>
    <w:p>
      <w:r>
        <w:rPr>
          <w:rFonts w:ascii="宋体" w:hAnsi="宋体" w:eastAsia="宋体"/>
          <w:sz w:val="24"/>
        </w:rPr>
        <w:t>陆路鹿著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134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你算哪块小饼干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陆路鹿著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天津:天津人民出版社,2018.11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本书出售、求购地址：https://www.jiaokey.com/book/detail/14613443.html</w:t>
      </w:r>
    </w:p>
    <w:p>
      <w:r>
        <w:t>更多相关图书推荐：https://www.jiaokey.com</w:t>
      </w:r>
    </w:p>
    <w:p>
      <w:r>
        <w:t>陆路鹿著 其他作品：https://www.jiaokey.com/tag/陆路鹿著.html</w:t>
      </w:r>
    </w:p>
    <w:p>
      <w:r>
        <w:t>天津:天津人民出版社,2018.11 出版图书：https://www.jiaokey.com/tag/天津:天津人民出版社,2018.11.html</w:t>
      </w:r>
    </w:p>
    <w:p>
      <w:r>
        <w:t>关键词搜索：https://www.jiaokey.com/tag/长篇小说－中国－当代.html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