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朋友还是敌人  儿童社交的爱与痛</w:t>
      </w:r>
    </w:p>
    <w:p>
      <w:r>
        <w:rPr>
          <w:rFonts w:ascii="宋体" w:hAnsi="宋体" w:eastAsia="宋体"/>
          <w:sz w:val="24"/>
        </w:rPr>
        <w:t>（美）迈克尔·汤普森，凯瑟琳·奥尼尔·格雷斯，劳伦斯·科恩著；钟煜译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朋友还是敌人  儿童社交的爱与痛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（美）迈克尔·汤普森，凯瑟琳·奥尼尔·格雷斯，劳伦斯·科恩著；钟煜译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本书出售、求购地址：https://www.jiaokey.com/book/detail/14613441.html</w:t>
      </w:r>
    </w:p>
    <w:p>
      <w:r>
        <w:t>更多相关图书推荐：https://www.jiaokey.com</w:t>
      </w:r>
    </w:p>
    <w:p>
      <w:r>
        <w:t>（美）迈克尔·汤普森，凯瑟琳·奥尼尔·格雷斯，劳伦斯·科恩著；钟煜译 其他作品：https://www.jiaokey.com/tag/（美）迈克尔·汤普森，凯瑟琳·奥尼尔·格雷斯，劳伦斯·科恩著；钟煜译.html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关键词搜索：https://www.jiaokey.com/tag/朋友还是敌人  儿童社交的爱与痛.html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