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凡人修仙传仙界篇  1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凡人修仙传仙界篇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本书出售、求购地址：https://www.jiaokey.com/book/detail/14613437.html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关键词搜索：https://www.jiaokey.com/tag/凡人修仙传仙界篇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