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来自一线的教育札礼</w:t>
      </w:r>
    </w:p>
    <w:p>
      <w:r>
        <w:t>作者：王成义，薛玉欣著</w:t>
      </w:r>
    </w:p>
    <w:p>
      <w:r>
        <w:t>出版社：济南:山东大学出版社,2017.08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且行且思  来自一线的教育札礼 评论地址：https://www.jiaokey.com/book/detail/14613433.html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