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书名：漫威超级英雄双语故事  奇异博士  黑魔法之谜</w:t>
      </w:r>
    </w:p>
    <w:p>
      <w:r>
        <w:t>作者：美国漫威公司著；姜逸每译</w:t>
      </w:r>
    </w:p>
    <w:p>
      <w:r>
        <w:t>出版社：上海：华东理工大学出版社</w:t>
      </w:r>
    </w:p>
    <w:p>
      <w:r>
        <w:t>出版日期：2018.11</w:t>
      </w:r>
    </w:p>
    <w:p>
      <w:r>
        <w:t>总页数：156</w:t>
      </w:r>
    </w:p>
    <w:p>
      <w:r>
        <w:t>更多请访问教客网: www.jiaokey.com</w:t>
      </w:r>
    </w:p>
    <w:p>
      <w:r>
        <w:t>漫威超级英雄双语故事  奇异博士  黑魔法之谜 评论地址：https://www.jiaokey.com/book/detail/14613429.html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