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书名：小雨麻的100道马克杯料理，上桌！</w:t>
      </w:r>
    </w:p>
    <w:p>
      <w:r>
        <w:t>作者：小雨麻著</w:t>
      </w:r>
    </w:p>
    <w:p>
      <w:r>
        <w:t>出版社：广州:广东教育出版社,2019.01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小雨麻的100道马克杯料理，上桌！ 评论地址：https://www.jiaokey.com/book/detail/14613425.html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