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特殊教育探新  教育康复整合课程和专业建设</w:t>
      </w:r>
    </w:p>
    <w:p>
      <w:r>
        <w:rPr>
          <w:rFonts w:ascii="宋体" w:hAnsi="宋体" w:eastAsia="宋体"/>
          <w:sz w:val="24"/>
        </w:rPr>
        <w:t>张文京编著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特殊教育探新  教育康复整合课程和专业建设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特殊教育-教育康复-教学研究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本书出售、求购地址：https://www.jiaokey.com/book/detail/14613423.html</w:t>
      </w:r>
    </w:p>
    <w:p>
      <w:r>
        <w:t>更多相关图书推荐：https://www.jiaokey.com</w:t>
      </w:r>
    </w:p>
    <w:p>
      <w:r>
        <w:t>张文京编著 其他作品：https://www.jiaokey.com/tag/张文京编著.html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关键词搜索：https://www.jiaokey.com/tag/特殊教育-教育康复-教学研究.html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