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新结构经济学视角下经济增长与产业转型升级研究</w:t>
      </w:r>
    </w:p>
    <w:p>
      <w:r>
        <w:rPr>
          <w:rFonts w:ascii="宋体" w:hAnsi="宋体" w:eastAsia="宋体"/>
          <w:sz w:val="24"/>
        </w:rPr>
        <w:t>林青，余熙著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新结构经济学视角下经济增长与产业转型升级研究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本书出售、求购地址：https://www.jiaokey.com/book/detail/14613412.html</w:t>
      </w:r>
    </w:p>
    <w:p>
      <w:r>
        <w:t>更多相关图书推荐：https://www.jiaokey.com</w:t>
      </w:r>
    </w:p>
    <w:p>
      <w:r>
        <w:t>林青，余熙著 其他作品：https://www.jiaokey.com/tag/林青，余熙著.html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关键词搜索：https://www.jiaokey.com/tag/新结构经济学视角下经济增长与产业转型升级研究.html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