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这辈子没有一天活得轻松</w:t>
      </w:r>
    </w:p>
    <w:p>
      <w:r>
        <w:rPr>
          <w:rFonts w:ascii="宋体" w:hAnsi="宋体" w:eastAsia="宋体"/>
          <w:sz w:val="24"/>
        </w:rPr>
        <w:t>（韩）朴光洙著；千太阳译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这辈子没有一天活得轻松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（韩）朴光洙著；千太阳译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本书出售、求购地址：https://www.jiaokey.com/book/detail/14613398.html</w:t>
      </w:r>
    </w:p>
    <w:p>
      <w:r>
        <w:t>更多相关图书推荐：https://www.jiaokey.com</w:t>
      </w:r>
    </w:p>
    <w:p>
      <w:r>
        <w:t>（韩）朴光洙著；千太阳译 其他作品：https://www.jiaokey.com/tag/（韩）朴光洙著；千太阳译.html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关键词搜索：https://www.jiaokey.com/tag/这辈子没有一天活得轻松.html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