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  环境-行为研究及其设计应用  第第4版</w:t>
      </w:r>
    </w:p>
    <w:p>
      <w:r>
        <w:rPr>
          <w:rFonts w:ascii="宋体" w:hAnsi="宋体" w:eastAsia="宋体"/>
          <w:sz w:val="24"/>
        </w:rPr>
        <w:t>胡正凡，林玉莲编著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  环境-行为研究及其设计应用  第第4版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胡正凡，林玉莲编著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本书出售、求购地址：https://www.jiaokey.com/book/detail/14613380.html</w:t>
      </w:r>
    </w:p>
    <w:p>
      <w:r>
        <w:t>更多相关图书推荐：https://www.jiaokey.com</w:t>
      </w:r>
    </w:p>
    <w:p>
      <w:r>
        <w:t>胡正凡，林玉莲编著 其他作品：https://www.jiaokey.com/tag/胡正凡，林玉莲编著.html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关键词搜索：https://www.jiaokey.com/tag/环境心理学  环境-行为研究及其设计应用  第第4版.html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