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莼鲈之诗  辛卯卷  松江建县1260周年纪念集</w:t>
      </w:r>
    </w:p>
    <w:p>
      <w:r>
        <w:rPr>
          <w:rFonts w:ascii="宋体" w:hAnsi="宋体" w:eastAsia="宋体"/>
          <w:sz w:val="24"/>
        </w:rPr>
        <w:t>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莼鲈之诗  辛卯卷  松江建县1260周年纪念集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本书出售、求购地址：https://www.jiaokey.com/book/detail/14613348.html</w:t>
      </w:r>
    </w:p>
    <w:p>
      <w:r>
        <w:t>更多相关图书推荐：https://www.jiaokey.com</w:t>
      </w:r>
    </w:p>
    <w:p>
      <w:r>
        <w:t>陈鹏举主编 其他作品：https://www.jiaokey.com/tag/陈鹏举主编.html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关键词搜索：https://www.jiaokey.com/tag/莼鲈之诗  辛卯卷  松江建县1260周年纪念集.html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