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图解韩语  语音词汇短句闪速入门</w:t>
      </w:r>
    </w:p>
    <w:p>
      <w:r>
        <w:rPr>
          <w:rFonts w:ascii="宋体" w:hAnsi="宋体" w:eastAsia="宋体"/>
          <w:sz w:val="24"/>
        </w:rPr>
        <w:t>（韩）金美贞著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图解韩语  语音词汇短句闪速入门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本书出售、求购地址：https://www.jiaokey.com/book/detail/14613347.html</w:t>
      </w:r>
    </w:p>
    <w:p>
      <w:r>
        <w:t>更多相关图书推荐：https://www.jiaokey.com</w:t>
      </w:r>
    </w:p>
    <w:p>
      <w:r>
        <w:t>（韩）金美贞著 其他作品：https://www.jiaokey.com/tag/（韩）金美贞著.html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关键词搜索：https://www.jiaokey.com/tag/图解韩语  语音词汇短句闪速入门.html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