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渺渺星光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渺渺星光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本书出售、求购地址：https://www.jiaokey.com/book/detail/14613338.html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关键词搜索：https://www.jiaokey.com/tag/渺渺星光.html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