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万灵进化  3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万灵进化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本书出售、求购地址：https://www.jiaokey.com/book/detail/14613332.html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关键词搜索：https://www.jiaokey.com/tag/万灵进化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